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Allegory    </w:t>
      </w:r>
      <w:r>
        <w:t xml:space="preserve">   Alliteration    </w:t>
      </w:r>
      <w:r>
        <w:t xml:space="preserve">   Allusion    </w:t>
      </w:r>
      <w:r>
        <w:t xml:space="preserve">   Ambiguity    </w:t>
      </w:r>
      <w:r>
        <w:t xml:space="preserve">   Analogy    </w:t>
      </w:r>
      <w:r>
        <w:t xml:space="preserve">   Anecdote    </w:t>
      </w:r>
      <w:r>
        <w:t xml:space="preserve">   Aside    </w:t>
      </w:r>
      <w:r>
        <w:t xml:space="preserve">   Assonance    </w:t>
      </w:r>
      <w:r>
        <w:t xml:space="preserve">   Autobiography    </w:t>
      </w:r>
      <w:r>
        <w:t xml:space="preserve">   Biography    </w:t>
      </w:r>
      <w:r>
        <w:t xml:space="preserve">   Character    </w:t>
      </w:r>
      <w:r>
        <w:t xml:space="preserve">   Comedy    </w:t>
      </w:r>
      <w:r>
        <w:t xml:space="preserve">   Conflict    </w:t>
      </w:r>
      <w:r>
        <w:t xml:space="preserve">   Connotation    </w:t>
      </w:r>
      <w:r>
        <w:t xml:space="preserve">   Dialect    </w:t>
      </w:r>
      <w:r>
        <w:t xml:space="preserve">   Dialogue    </w:t>
      </w:r>
      <w:r>
        <w:t xml:space="preserve">   Diction    </w:t>
      </w:r>
      <w:r>
        <w:t xml:space="preserve">   Drama    </w:t>
      </w:r>
      <w:r>
        <w:t xml:space="preserve">   Exposition    </w:t>
      </w:r>
      <w:r>
        <w:t xml:space="preserve">   Fable    </w:t>
      </w:r>
      <w:r>
        <w:t xml:space="preserve">   Figure of Speech    </w:t>
      </w:r>
      <w:r>
        <w:t xml:space="preserve">   Flashback    </w:t>
      </w:r>
      <w:r>
        <w:t xml:space="preserve">   Foil    </w:t>
      </w:r>
      <w:r>
        <w:t xml:space="preserve">   Folk Tale    </w:t>
      </w:r>
      <w:r>
        <w:t xml:space="preserve">   Foreshadowing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Vocabulary</dc:title>
  <dcterms:created xsi:type="dcterms:W3CDTF">2021-10-11T11:19:05Z</dcterms:created>
  <dcterms:modified xsi:type="dcterms:W3CDTF">2021-10-11T11:19:05Z</dcterms:modified>
</cp:coreProperties>
</file>