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Vocabulary   Love's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incapable of being experienced by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figures of speech that directly compare two unlike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words dictionary defintion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attitude the writer has toward the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examine methodically by separating into parts and studying how they relate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author's main point about the topic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language that communicates meanings beyond the literal meanings of the words; words often symbolize ideas and concepts they would not otherwise be associated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feelings or ideas associated with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possible to experience with one of the five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figures of speech that make an imaginative comparison, often using the words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kind, category, or sort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Vocabulary   Love's Vocabulary</dc:title>
  <dcterms:created xsi:type="dcterms:W3CDTF">2021-10-11T11:18:54Z</dcterms:created>
  <dcterms:modified xsi:type="dcterms:W3CDTF">2021-10-11T11:18:54Z</dcterms:modified>
</cp:coreProperties>
</file>