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Vocabulary Puzzle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works out the decision arrived at during the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specialized language used by a specific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language that shows disrespect for something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instructs or presents a moral or religious presentation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 fictional narrative that teaches a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literature based on a humorous or improbable plot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sudden perception that causes character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piece of prose that expresses an individual's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choice of words based on correctness, clearness, effectiveness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expression usually accepted in informal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overstating or stretching the truth for special effect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informal language used by groups among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old-fashioned and no longer sound natural when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 is speaking as if someone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word or phrase used in place of a person's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 poem or verse written in memory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language considered crude, gross, offensive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 of literature known as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 narrative poem that tells of a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writing that is intended to explain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brief, witty saying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Vocabulary Puzzle II</dc:title>
  <dcterms:created xsi:type="dcterms:W3CDTF">2021-10-11T11:18:58Z</dcterms:created>
  <dcterms:modified xsi:type="dcterms:W3CDTF">2021-10-11T11:18:58Z</dcterms:modified>
</cp:coreProperties>
</file>