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textual evidence    </w:t>
      </w:r>
      <w:r>
        <w:t xml:space="preserve">   imagery    </w:t>
      </w:r>
      <w:r>
        <w:t xml:space="preserve">   fiction    </w:t>
      </w:r>
      <w:r>
        <w:t xml:space="preserve">   nonfiction    </w:t>
      </w:r>
      <w:r>
        <w:t xml:space="preserve">   conclusion    </w:t>
      </w:r>
      <w:r>
        <w:t xml:space="preserve">   thesis statement    </w:t>
      </w:r>
      <w:r>
        <w:t xml:space="preserve">   hook    </w:t>
      </w:r>
      <w:r>
        <w:t xml:space="preserve">   introduction    </w:t>
      </w:r>
      <w:r>
        <w:t xml:space="preserve">   stanza    </w:t>
      </w:r>
      <w:r>
        <w:t xml:space="preserve">   literary analysis    </w:t>
      </w:r>
      <w:r>
        <w:t xml:space="preserve">   subplot    </w:t>
      </w:r>
      <w:r>
        <w:t xml:space="preserve">   novel    </w:t>
      </w:r>
      <w:r>
        <w:t xml:space="preserve">   supporting details    </w:t>
      </w:r>
      <w:r>
        <w:t xml:space="preserve">   commentary    </w:t>
      </w:r>
      <w:r>
        <w:t xml:space="preserve">   topic sentence    </w:t>
      </w:r>
      <w:r>
        <w:t xml:space="preserve">   expository writing    </w:t>
      </w:r>
      <w:r>
        <w:t xml:space="preserve">   synthesize    </w:t>
      </w:r>
      <w:r>
        <w:t xml:space="preserve">   communication    </w:t>
      </w:r>
      <w:r>
        <w:t xml:space="preserve">   prediction    </w:t>
      </w:r>
      <w:r>
        <w:t xml:space="preserve">   inference    </w:t>
      </w:r>
      <w:r>
        <w:t xml:space="preserve">   contrast    </w:t>
      </w:r>
      <w:r>
        <w:t xml:space="preserve">   compare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Vocabulary Terms</dc:title>
  <dcterms:created xsi:type="dcterms:W3CDTF">2021-10-11T11:18:35Z</dcterms:created>
  <dcterms:modified xsi:type="dcterms:W3CDTF">2021-10-11T11:18:35Z</dcterms:modified>
</cp:coreProperties>
</file>