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Vocabulary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vantage point from which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a category or type of literature based on its style, form and content; the mystery novel is a literary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hints or clues of what is to come later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work or phrase to mean the exact opposite of its literal or normal meaning; there are three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 author uses words, phrases, and sentences to form his or her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of two or more similar objects, suggesting that if they are alike in certain respects, they will probably be alike in other ways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applies to the name a writer uses in place of his or her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perception (moment of understanding) that causes a character to change or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prose work longer than the standard short story, but shorter and less complex than a full- length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story in which people, things, and actions represent an idea or generalization about life; they often have a strong moral or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Literature in which human errors or problems appear funny – these stories end on a happy note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based on the writer’s memory of a particular time, place, or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lengthy fictional story with a plot that is revealed by the speech, action and thought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words to create a certain picture in the readers mind; imagery is usually based on sensory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acts or circumstances surrounding an event or a situation 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reference to a familiar person, place, thing,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a text arouses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praise to mock someone or something, as in “She’s a real winner.”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exaggerated form of drama (as in television soap operas) characterized by heavy use of romance, suspense, and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Vocabulary unit 1</dc:title>
  <dcterms:created xsi:type="dcterms:W3CDTF">2021-10-11T11:18:32Z</dcterms:created>
  <dcterms:modified xsi:type="dcterms:W3CDTF">2021-10-11T11:18:32Z</dcterms:modified>
</cp:coreProperties>
</file>