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Word Review #1</w:t>
      </w:r>
    </w:p>
    <w:p>
      <w:pPr>
        <w:pStyle w:val="Questions"/>
      </w:pPr>
      <w:r>
        <w:t xml:space="preserve">1. ONCOTINNATO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TICRCAAERU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DAKR OYEMCD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LOFINCTC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PRAPEOSHOT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SCATTI TACCHERAR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IISHESTNTA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TNERIOALIALT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SAHITCARS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YOLAELRG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CYNAIDM RCREATHAC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PEHORSTMEA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TYPADOIS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GNTAOSINTA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YHTCEREAP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NSLOAIUL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IPTHEET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CILXMA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CIFLAENHRFG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EORIHTNA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NOMRAOPMOIHTSPHR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OTANENODTI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OANGALY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ANAARMG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CIHELC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Word Review #1</dc:title>
  <dcterms:created xsi:type="dcterms:W3CDTF">2021-10-11T11:19:10Z</dcterms:created>
  <dcterms:modified xsi:type="dcterms:W3CDTF">2021-10-11T11:19:10Z</dcterms:modified>
</cp:coreProperties>
</file>