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philosophy    </w:t>
      </w:r>
      <w:r>
        <w:t xml:space="preserve">   immortality    </w:t>
      </w:r>
      <w:r>
        <w:t xml:space="preserve">   basking    </w:t>
      </w:r>
      <w:r>
        <w:t xml:space="preserve">   impregnable    </w:t>
      </w:r>
      <w:r>
        <w:t xml:space="preserve">   imagery    </w:t>
      </w:r>
      <w:r>
        <w:t xml:space="preserve">   hyperbole    </w:t>
      </w:r>
      <w:r>
        <w:t xml:space="preserve">   unconventional    </w:t>
      </w:r>
      <w:r>
        <w:t xml:space="preserve">   traditional    </w:t>
      </w:r>
      <w:r>
        <w:t xml:space="preserve">   poetry    </w:t>
      </w:r>
      <w:r>
        <w:t xml:space="preserve">   stanza    </w:t>
      </w:r>
      <w:r>
        <w:t xml:space="preserve">   argument    </w:t>
      </w:r>
      <w:r>
        <w:t xml:space="preserve">   counterargument    </w:t>
      </w:r>
      <w:r>
        <w:t xml:space="preserve">   opinion    </w:t>
      </w:r>
      <w:r>
        <w:t xml:space="preserve">   fact    </w:t>
      </w:r>
      <w:r>
        <w:t xml:space="preserve">   simile    </w:t>
      </w:r>
      <w:r>
        <w:t xml:space="preserve">   metaphor    </w:t>
      </w:r>
      <w:r>
        <w:t xml:space="preserve">   onomatopoeia    </w:t>
      </w:r>
      <w:r>
        <w:t xml:space="preserve">   repetition    </w:t>
      </w:r>
      <w:r>
        <w:t xml:space="preserve">   personification    </w:t>
      </w:r>
      <w:r>
        <w:t xml:space="preserve">   alliteration    </w:t>
      </w:r>
      <w:r>
        <w:t xml:space="preserve">   idiom    </w:t>
      </w:r>
      <w:r>
        <w:t xml:space="preserve">   serendipitous    </w:t>
      </w:r>
      <w:r>
        <w:t xml:space="preserve">   keener    </w:t>
      </w:r>
      <w:r>
        <w:t xml:space="preserve">   rehabilitation    </w:t>
      </w:r>
      <w:r>
        <w:t xml:space="preserve">   infectious    </w:t>
      </w:r>
      <w:r>
        <w:t xml:space="preserve">   pervasive    </w:t>
      </w:r>
      <w:r>
        <w:t xml:space="preserve">   contaminate    </w:t>
      </w:r>
      <w:r>
        <w:t xml:space="preserve">   mobility    </w:t>
      </w:r>
      <w:r>
        <w:t xml:space="preserve">   appendage    </w:t>
      </w:r>
      <w:r>
        <w:t xml:space="preserve">   eliminate    </w:t>
      </w:r>
      <w:r>
        <w:t xml:space="preserve">   ban    </w:t>
      </w:r>
      <w:r>
        <w:t xml:space="preserve">   adequately    </w:t>
      </w:r>
      <w:r>
        <w:t xml:space="preserve">   aggression    </w:t>
      </w:r>
      <w:r>
        <w:t xml:space="preserve">   persuasion    </w:t>
      </w:r>
      <w:r>
        <w:t xml:space="preserve">   impropriety.    </w:t>
      </w:r>
      <w:r>
        <w:t xml:space="preserve">   sterile    </w:t>
      </w:r>
      <w:r>
        <w:t xml:space="preserve">   languish    </w:t>
      </w:r>
      <w:r>
        <w:t xml:space="preserve">   futility    </w:t>
      </w:r>
      <w:r>
        <w:t xml:space="preserve">   exploit    </w:t>
      </w:r>
      <w:r>
        <w:t xml:space="preserve">   exotic    </w:t>
      </w:r>
      <w:r>
        <w:t xml:space="preserve">   deprivation    </w:t>
      </w:r>
      <w:r>
        <w:t xml:space="preserve">   counterpart    </w:t>
      </w:r>
      <w:r>
        <w:t xml:space="preserve">   propaganda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Word</dc:title>
  <dcterms:created xsi:type="dcterms:W3CDTF">2021-10-11T11:19:21Z</dcterms:created>
  <dcterms:modified xsi:type="dcterms:W3CDTF">2021-10-11T11:19:21Z</dcterms:modified>
</cp:coreProperties>
</file>