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writes a book or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draws the pictures for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conflict is solved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see all the chapter titles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problem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events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story is all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and when a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or animals who act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Words</dc:title>
  <dcterms:created xsi:type="dcterms:W3CDTF">2021-10-11T11:18:44Z</dcterms:created>
  <dcterms:modified xsi:type="dcterms:W3CDTF">2021-10-11T11:18:44Z</dcterms:modified>
</cp:coreProperties>
</file>