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Literary Words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lines forming the basic recurring metrical unit in a poem; a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figure of speech in which a word or phrase is applied to an object or action to which it is not literally applicable.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occurrence of the same letter or sound at the beginning of adjacent or closely connected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general character or attitude of a place, piece of writing, situation,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ordered pattern of rhymes at the ends of the lines of a poem or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expression designed to call something to mind without mentioning it explicitly; an indirect or passing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figure of speech involving the comparison of one thing with another thing of a different kind, used to make a description more emphatic or vivid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Expressing the writer's emotions, usually briefly and in stanzas or recognized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presentation of something as being smaller, worse, or less important than it actually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seemingly absurd or self-contradictory statement or proposition that when investigated or explained may prove to be well founded or true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formation of a word from a sound associated with what is named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measured flow of words and phrases in verse or prose as determined by the relation of long and short or stressed and unstressed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attribution of a personal nature or human characteristics to something nonhuman, or the representation of an abstract quality in human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Visually descriptive or figurative language, especially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repeating something that has already been said or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Exaggerated statements or claims not meant to be taken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figure of speech in which apparently contradictory terms appear in conjunction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Poetry that does not rhyme or have a regular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Visually descriptive or figurative language, especially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atmosphere or pervading tone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Words Crossword</dc:title>
  <dcterms:created xsi:type="dcterms:W3CDTF">2021-10-11T11:19:36Z</dcterms:created>
  <dcterms:modified xsi:type="dcterms:W3CDTF">2021-10-11T11:19:36Z</dcterms:modified>
</cp:coreProperties>
</file>