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crossover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Whoopi Goldberg    </w:t>
      </w:r>
      <w:r>
        <w:t xml:space="preserve">   Jim Carrey    </w:t>
      </w:r>
      <w:r>
        <w:t xml:space="preserve">   Keith Richards    </w:t>
      </w:r>
      <w:r>
        <w:t xml:space="preserve">   Ricky Gervais    </w:t>
      </w:r>
      <w:r>
        <w:t xml:space="preserve">   Jay Leno    </w:t>
      </w:r>
      <w:r>
        <w:t xml:space="preserve">   Barack Obama    </w:t>
      </w:r>
      <w:r>
        <w:t xml:space="preserve">   Madonna    </w:t>
      </w:r>
      <w:r>
        <w:t xml:space="preserve">   Jimmy Fallon    </w:t>
      </w:r>
      <w:r>
        <w:t xml:space="preserve">   Maile Meloy    </w:t>
      </w:r>
      <w:r>
        <w:t xml:space="preserve">   Mark Haddon    </w:t>
      </w:r>
      <w:r>
        <w:t xml:space="preserve">   Bill Nye    </w:t>
      </w:r>
      <w:r>
        <w:t xml:space="preserve">   Ian Fleming    </w:t>
      </w:r>
      <w:r>
        <w:t xml:space="preserve">   Anthony Horowitz    </w:t>
      </w:r>
      <w:r>
        <w:t xml:space="preserve">   Salman Rushdie    </w:t>
      </w:r>
      <w:r>
        <w:t xml:space="preserve">   Sherman Alexie    </w:t>
      </w:r>
      <w:r>
        <w:t xml:space="preserve">   Rick Riordan    </w:t>
      </w:r>
      <w:r>
        <w:t xml:space="preserve">   R. L. Stine    </w:t>
      </w:r>
      <w:r>
        <w:t xml:space="preserve">   Margaret Atwood    </w:t>
      </w:r>
      <w:r>
        <w:t xml:space="preserve">   Junot Diaz    </w:t>
      </w:r>
      <w:r>
        <w:t xml:space="preserve">   John Grisham    </w:t>
      </w:r>
      <w:r>
        <w:t xml:space="preserve">   James Patterson    </w:t>
      </w:r>
      <w:r>
        <w:t xml:space="preserve">   Lemony Snicket    </w:t>
      </w:r>
      <w:r>
        <w:t xml:space="preserve">   Daniel Handler    </w:t>
      </w:r>
      <w:r>
        <w:t xml:space="preserve">   Moredecai Richler    </w:t>
      </w:r>
      <w:r>
        <w:t xml:space="preserve">   Langston Hughes    </w:t>
      </w:r>
      <w:r>
        <w:t xml:space="preserve">   Toni Morrison    </w:t>
      </w:r>
      <w:r>
        <w:t xml:space="preserve">   Judy Blume    </w:t>
      </w:r>
      <w:r>
        <w:t xml:space="preserve">   Robert Galbraith    </w:t>
      </w:r>
      <w:r>
        <w:t xml:space="preserve">   J.K. Rowling    </w:t>
      </w:r>
      <w:r>
        <w:t xml:space="preserve">   Emma Donoghue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crossover artists</dc:title>
  <dcterms:created xsi:type="dcterms:W3CDTF">2021-10-11T11:17:45Z</dcterms:created>
  <dcterms:modified xsi:type="dcterms:W3CDTF">2021-10-11T11:17:45Z</dcterms:modified>
</cp:coreProperties>
</file>