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device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create a memorable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ridicule or criticize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communicate an attitude towards a subject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ironic understatement in which an affirmative is expressed by the negative of its contrary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subject that cuts beyonds the attitude that appears on the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Allows the writer to substitute a word for more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create a memorable phrase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create a sense of overwhelming force or magnitude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joke exploiting the different possible meanings of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Used for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group of words established by usage as having a meaning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spark the audiences imagination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Strong method of engaging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Chastise or convey contempt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contrast of two terms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Allows you to call attention to empathize and expand a word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make pointed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illustrate an idea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a pointed comparison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provoke the reader to respond in a particular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disarm the audience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Simile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call attention to extremes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attribution of a personal nature or human characteristics to something nonhuman,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create a memorable, powerful effect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draw attention to something while pretending not to do 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substitution of the name of an attribute or adjunct for that of the thing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Engages the readers 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contrast of two terms or ideas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Hyperbole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ridicule and inspire reform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repetition of the sound of a vowel or diphthong in nonrhyming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reinforce an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Focus and emphasis towards the argument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 </dc:title>
  <dcterms:created xsi:type="dcterms:W3CDTF">2021-10-11T11:18:09Z</dcterms:created>
  <dcterms:modified xsi:type="dcterms:W3CDTF">2021-10-11T11:18:09Z</dcterms:modified>
</cp:coreProperties>
</file>