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exaggerated characters used reapply in film and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un-complex character who stays the same through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Underlying idea or concept that drives the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Attitude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words, not necessarily a literal meaning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perspective of the person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and develops through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of rhyming ex:A, B, A,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audience knows more than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Authors way of hinting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fun of a genre, author, style or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provides commentary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Evokes feeling that are memorable due to use of descriptions. Especially using the 5 senses</w:t>
            </w:r>
          </w:p>
        </w:tc>
      </w:tr>
    </w:tbl>
    <w:p>
      <w:pPr>
        <w:pStyle w:val="WordBankLarge"/>
      </w:pPr>
      <w:r>
        <w:t xml:space="preserve">   Foreshadow    </w:t>
      </w:r>
      <w:r>
        <w:t xml:space="preserve">   Dramatic Irony     </w:t>
      </w:r>
      <w:r>
        <w:t xml:space="preserve">   Satire    </w:t>
      </w:r>
      <w:r>
        <w:t xml:space="preserve">   Stereotyped Charcters    </w:t>
      </w:r>
      <w:r>
        <w:t xml:space="preserve">   Idiom    </w:t>
      </w:r>
      <w:r>
        <w:t xml:space="preserve">   Imagery     </w:t>
      </w:r>
      <w:r>
        <w:t xml:space="preserve">   Rhyme Scheme    </w:t>
      </w:r>
      <w:r>
        <w:t xml:space="preserve">   Rhythm     </w:t>
      </w:r>
      <w:r>
        <w:t xml:space="preserve">   Flat Character    </w:t>
      </w:r>
      <w:r>
        <w:t xml:space="preserve">   Round Character    </w:t>
      </w:r>
      <w:r>
        <w:t xml:space="preserve">   Narrator    </w:t>
      </w:r>
      <w:r>
        <w:t xml:space="preserve">   Speaker    </w:t>
      </w:r>
      <w:r>
        <w:t xml:space="preserve">   Tone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 </dc:title>
  <dcterms:created xsi:type="dcterms:W3CDTF">2021-10-11T11:17:59Z</dcterms:created>
  <dcterms:modified xsi:type="dcterms:W3CDTF">2021-10-11T11:17:59Z</dcterms:modified>
</cp:coreProperties>
</file>