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symbolism    </w:t>
      </w:r>
      <w:r>
        <w:t xml:space="preserve">   repetition    </w:t>
      </w:r>
      <w:r>
        <w:t xml:space="preserve">   paradox    </w:t>
      </w:r>
      <w:r>
        <w:t xml:space="preserve">   oxymoron    </w:t>
      </w:r>
      <w:r>
        <w:t xml:space="preserve">   onomatopoeia    </w:t>
      </w:r>
      <w:r>
        <w:t xml:space="preserve">   juxtaposition    </w:t>
      </w:r>
      <w:r>
        <w:t xml:space="preserve">   irony    </w:t>
      </w:r>
      <w:r>
        <w:t xml:space="preserve">   hyperbole    </w:t>
      </w:r>
      <w:r>
        <w:t xml:space="preserve">   flashback    </w:t>
      </w:r>
      <w:r>
        <w:t xml:space="preserve">   epigraph    </w:t>
      </w:r>
      <w:r>
        <w:t xml:space="preserve">   colloquialism    </w:t>
      </w:r>
      <w:r>
        <w:t xml:space="preserve">   alliteration    </w:t>
      </w:r>
      <w:r>
        <w:t xml:space="preserve">   allegory    </w:t>
      </w:r>
      <w:r>
        <w:t xml:space="preserve">   Foreshadowing    </w:t>
      </w:r>
      <w:r>
        <w:t xml:space="preserve">   euphemism    </w:t>
      </w:r>
      <w:r>
        <w:t xml:space="preserve">   imagery    </w:t>
      </w:r>
      <w:r>
        <w:t xml:space="preserve">   allusion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2021-10-11T11:18:20Z</dcterms:created>
  <dcterms:modified xsi:type="dcterms:W3CDTF">2021-10-11T11:18:20Z</dcterms:modified>
</cp:coreProperties>
</file>