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poetic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go back and explain an earlier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a beginning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Hints or clues to suggests what will happen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Less offensive and more agreeable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implied discrepancy between what is said and what is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or action that represents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timeworn and commonplace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2021-10-11T11:18:01Z</dcterms:created>
  <dcterms:modified xsi:type="dcterms:W3CDTF">2021-10-11T11:18:01Z</dcterms:modified>
</cp:coreProperties>
</file>