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oxymoron    </w:t>
      </w:r>
      <w:r>
        <w:t xml:space="preserve">   onomatopoeia    </w:t>
      </w:r>
      <w:r>
        <w:t xml:space="preserve">   alliteration    </w:t>
      </w:r>
      <w:r>
        <w:t xml:space="preserve">   narrative    </w:t>
      </w:r>
      <w:r>
        <w:t xml:space="preserve">   description    </w:t>
      </w:r>
      <w:r>
        <w:t xml:space="preserve">   couplet    </w:t>
      </w:r>
      <w:r>
        <w:t xml:space="preserve">   rhyme    </w:t>
      </w:r>
      <w:r>
        <w:t xml:space="preserve">   simile    </w:t>
      </w:r>
      <w:r>
        <w:t xml:space="preserve">   personification    </w:t>
      </w:r>
      <w:r>
        <w:t xml:space="preserve">   metaphor    </w:t>
      </w:r>
      <w:r>
        <w:t xml:space="preserve">   perspective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2021-10-11T11:18:43Z</dcterms:created>
  <dcterms:modified xsi:type="dcterms:W3CDTF">2021-10-11T11:18:43Z</dcterms:modified>
</cp:coreProperties>
</file>