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perspective    </w:t>
      </w:r>
      <w:r>
        <w:t xml:space="preserve">   blurb    </w:t>
      </w:r>
      <w:r>
        <w:t xml:space="preserve">   title    </w:t>
      </w:r>
      <w:r>
        <w:t xml:space="preserve">   quote    </w:t>
      </w:r>
      <w:r>
        <w:t xml:space="preserve">   logic    </w:t>
      </w:r>
      <w:r>
        <w:t xml:space="preserve">   device    </w:t>
      </w:r>
      <w:r>
        <w:t xml:space="preserve">   language    </w:t>
      </w:r>
      <w:r>
        <w:t xml:space="preserve">   imagery    </w:t>
      </w:r>
      <w:r>
        <w:t xml:space="preserve">   simile    </w:t>
      </w:r>
      <w:r>
        <w:t xml:space="preserve">   metaphor    </w:t>
      </w:r>
      <w:r>
        <w:t xml:space="preserve">   article    </w:t>
      </w:r>
      <w:r>
        <w:t xml:space="preserve">   feature    </w:t>
      </w:r>
      <w:r>
        <w:t xml:space="preserve">   alliteration    </w:t>
      </w:r>
      <w:r>
        <w:t xml:space="preserve">   hyperbole    </w:t>
      </w:r>
      <w:r>
        <w:t xml:space="preserve">   TEEL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2021-10-11T11:18:50Z</dcterms:created>
  <dcterms:modified xsi:type="dcterms:W3CDTF">2021-10-11T11:18:50Z</dcterms:modified>
</cp:coreProperties>
</file>