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sensory of details or figurative language used to describe, arouse emotion, or represent abstractions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statement of a known authorship which expresses the general truth or a moral of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contradictory terms to suggest a paradox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something said in a humorous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emotional aura in setting or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central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repetition in sound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grammatical units that contain both a subject and 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the contrast between what is stated explicitly and what was really meant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minimalizing the fact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fanciful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how the author joins words or phrases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duplication of words or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something directly addressed towards a imaginary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is a direct reference to something in which is presumably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is a figure of speech in which they use deliberate exaggeration or overstatement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agreeable or less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presents the main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used to produce figurative language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multiple meaning as either intentional or unintentional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divisions of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work of closely imitates the style or content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have a primary aim of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describes the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does not intend to carry the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included in serious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something developed at great 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represents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strict literal dictionary definition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statement that appears to be self-contradictory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or phrase referred to as a pronoun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to group together the authors opinion or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view point the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opposite of a contrast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a figure of speech using implied comparison of the seemingly unlikelihood of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verbal description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used to represent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describes the authors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an emotional nod created by the entirety of a literary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</dc:title>
  <dcterms:created xsi:type="dcterms:W3CDTF">2021-10-11T11:17:40Z</dcterms:created>
  <dcterms:modified xsi:type="dcterms:W3CDTF">2021-10-11T11:17:40Z</dcterms:modified>
</cp:coreProperties>
</file>