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or situation containing obvious contradictions, but is nevertheless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writer’s or speaker’s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exaggeration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to something in literature, history, mythology, religious texts, etc., considered common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and phrases that create vivid experiences or a picture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convincing an audience of an argument by creating an emotional response to an impassioned plea or a convincing story (appeal to emotion)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struggle between two opposing forces that is the basis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of speech in which a comparison or analogy is made between two seemingly unlike things, as in the phrase “evening of life.”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language employing figures of speech; language that cannot be taken literally or only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in which two seemingly unlike things are compared. The comparison is made explicit by the use of a word or phrase such as: like,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similar grammatical form gives items equal weight, as in Lincoln’s line “of the people, by the people, for the people.”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narrative in which the characters often stand for abstract concepts; generally teaches a lesson by means of an interesting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feeling, or atmosphere, that a writer creates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narrator is a character in the story, uses the pronoun “I.”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idea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 which human qualities or characteristics are given to an animal, object,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something happens that is entirely different from what is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writer says one thing, but means something entirely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of convincing an audience via the authority or credibility of the persuader (appeal to ethics)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at close intervals of consonant sounds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for word interpretation for what is written or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the reader knows information that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wit, not necessarily funny, involving a play on a word with two or more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way of persuading an audience with reason, using facts and figures (appeal to logic)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2021-10-11T11:17:50Z</dcterms:created>
  <dcterms:modified xsi:type="dcterms:W3CDTF">2021-10-11T11:17:50Z</dcterms:modified>
</cp:coreProperties>
</file>