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autobiography    </w:t>
      </w:r>
      <w:r>
        <w:t xml:space="preserve">   crime    </w:t>
      </w:r>
      <w:r>
        <w:t xml:space="preserve">   detective    </w:t>
      </w:r>
      <w:r>
        <w:t xml:space="preserve">   dystopian    </w:t>
      </w:r>
      <w:r>
        <w:t xml:space="preserve">   fanfic    </w:t>
      </w:r>
      <w:r>
        <w:t xml:space="preserve">   fantasy    </w:t>
      </w:r>
      <w:r>
        <w:t xml:space="preserve">   horror    </w:t>
      </w:r>
      <w:r>
        <w:t xml:space="preserve">   poetry    </w:t>
      </w:r>
      <w:r>
        <w:t xml:space="preserve">   romance    </w:t>
      </w:r>
      <w:r>
        <w:t xml:space="preserve">   science fiction    </w:t>
      </w:r>
      <w:r>
        <w:t xml:space="preserve">   supernatural    </w:t>
      </w:r>
      <w:r>
        <w:t xml:space="preserve">   young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2021-10-11T11:17:48Z</dcterms:created>
  <dcterms:modified xsi:type="dcterms:W3CDTF">2021-10-11T11:17:48Z</dcterms:modified>
</cp:coreProperties>
</file>