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genrs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reallife    </w:t>
      </w:r>
      <w:r>
        <w:t xml:space="preserve">   manga    </w:t>
      </w:r>
      <w:r>
        <w:t xml:space="preserve">   classics    </w:t>
      </w:r>
      <w:r>
        <w:t xml:space="preserve">   dystopian    </w:t>
      </w:r>
      <w:r>
        <w:t xml:space="preserve">   biography    </w:t>
      </w:r>
      <w:r>
        <w:t xml:space="preserve">   magicalrealism    </w:t>
      </w:r>
      <w:r>
        <w:t xml:space="preserve">   sciencefiction    </w:t>
      </w:r>
      <w:r>
        <w:t xml:space="preserve">   fantasy    </w:t>
      </w:r>
      <w:r>
        <w:t xml:space="preserve">   horror    </w:t>
      </w:r>
      <w:r>
        <w:t xml:space="preserve">   romance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genrs</dc:title>
  <dcterms:created xsi:type="dcterms:W3CDTF">2021-10-11T11:18:55Z</dcterms:created>
  <dcterms:modified xsi:type="dcterms:W3CDTF">2021-10-11T11:18:55Z</dcterms:modified>
</cp:coreProperties>
</file>