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struggle between opposing forces which is the driving force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is Selick is the ...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act structure of the story, including Dark Moment, Meeting the Mentor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 author interrupts a story in order to explain something, usually to provide important background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description which exaggerates.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author’s means of conveying to the reader a character’s personality, life history, values, physical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of the film we are watching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house where Coraline lives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image or object that is used in place of a greater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one of the symbols in the film, representing the mentor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use of specific objects or images to represent abstract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characters speak to one another; may often be used to substitute for exposition.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major visual differences between the real and and the 'other world' is the 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turning point in a story, at which the end result becomes inevitable, usually where something suddenly goes terribly wrong; the “dramatic high point”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future events in a story, or perhaps the outcome, are suggested by the author before they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idea or message conveyed by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and place where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character is wearing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indirect relationship where one thing or idea is described as being similar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Neil Gaiman is the ...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paragraph structure for your essay, also a delicious biscuit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Coraline is an ...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direct relationship where one thing or idea substitutes for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techniques </dc:title>
  <dcterms:created xsi:type="dcterms:W3CDTF">2021-10-11T11:18:27Z</dcterms:created>
  <dcterms:modified xsi:type="dcterms:W3CDTF">2021-10-11T11:18:27Z</dcterms:modified>
</cp:coreProperties>
</file>