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short piece of nonfiction prose that examines a single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overall emotion created by a work of literature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Shorter than a novel and longer than a short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Character that does not change much in the course of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learning in favor of or against a person or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attitude that a writer takes toward the audience, a subject or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story of a persons life written or told by that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general contrast between expectation and reality.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way of speaking that is characteristic of a particular region or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fictional story that if usually more than 100 pages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character struggles against some outside force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conflict that takes place in the characters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character than changes the result of the story’s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narrator focuses on the thoughts and feelings of only one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characters using the personal pronoun is telling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narrator knows everything about the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use of clues to suggest events that will happen later in that 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story of a real persons life written by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fictional prose narrative that is usually ten to twenty book pages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truth about life revealed in a work of literature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interruption in the action of a plot to tell what happened earlier.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2021-10-11T11:18:19Z</dcterms:created>
  <dcterms:modified xsi:type="dcterms:W3CDTF">2021-10-11T11:18:19Z</dcterms:modified>
</cp:coreProperties>
</file>