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idea in a piece of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word that imitates its natural meaning and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fictional story that usally has a moral, usually using animal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exaggerated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speaker of a play or novel. It may be a character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story line of a novel,play, movie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keeps repeating in a story , it is usually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phrases in a sentence that have the same grammatical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pause near the middle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fictional story that has a moral , usually using human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same letter/sound is at the beginning of adjacent or nearby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a figure of speech a part is made to represent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creation , construction or description of a fictional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dictionary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speech that goes beyond the senses and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stressed syllable followed by unstressed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person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assumed by an author in a piece.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narrator's position in relation to the story being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extended metaphor in a poem or passage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things using the words "like" or "as".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referencing something without mentioning it explicitly.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lyric poem marked by exaltation of feelings and style. the stanzas have different lengths ,and different levels of complexity.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pair of lines in poetry that rhyme and have the same metre.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1-25</dc:title>
  <dcterms:created xsi:type="dcterms:W3CDTF">2021-10-11T11:18:07Z</dcterms:created>
  <dcterms:modified xsi:type="dcterms:W3CDTF">2021-10-11T11:18:07Z</dcterms:modified>
</cp:coreProperties>
</file>