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p>
      <w:pPr>
        <w:pStyle w:val="Questions"/>
      </w:pPr>
      <w:r>
        <w:t xml:space="preserve">1. NLATOEIILRAT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NOSCSENAA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PBUGYTRHAAOIO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ORBIPGYHA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XCILMA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HCRATECAR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NTIFCCOL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TUCELOP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ONINANTCTOO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OTINAODNTE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LATECID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DUEALOIG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TXOINPEIOS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NALILFG ACTNIO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CTNIIOF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IRNFDOHGSWAEO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GEERN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EOLEYHPBR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ODMII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GIAYEMR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2021-10-11T11:17:46Z</dcterms:created>
  <dcterms:modified xsi:type="dcterms:W3CDTF">2021-10-11T11:17:46Z</dcterms:modified>
</cp:coreProperties>
</file>