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p>
      <w:pPr>
        <w:pStyle w:val="Questions"/>
      </w:pPr>
      <w:r>
        <w:t xml:space="preserve">1. ARAITETLINLO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SAAOCSENN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TBRYPUIHGAAOO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YHGBRAOPI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RCTACREHA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MICXLA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COCTNIFL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NOOOITNNTAC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PCLOTUE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DTTAOONNEI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ICTLDEA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EOIAGLUD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ITOSENOPIX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LALIGFN NIAOCT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CITIFON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IGDOREHSAOFWN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NREGE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EYOHPLEBR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DMOII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AIYEGMR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2021-10-11T11:17:48Z</dcterms:created>
  <dcterms:modified xsi:type="dcterms:W3CDTF">2021-10-11T11:17:48Z</dcterms:modified>
</cp:coreProperties>
</file>