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struggle between opposing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Character shows only one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Character struggles with an outside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Introduces the setting and base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end of the story that shows a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time and place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 point of interest or suspense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Follows the climax and leads up to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or animal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Character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Events leading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Character shows many different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Character develop and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main character usually the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Character in conflict with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 character has a conflict within himself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Literary terms</dc:title>
  <dcterms:created xsi:type="dcterms:W3CDTF">2021-10-10T23:44:17Z</dcterms:created>
  <dcterms:modified xsi:type="dcterms:W3CDTF">2021-10-10T23:44:17Z</dcterms:modified>
</cp:coreProperties>
</file>