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Literary device where two or more words in close proximity share the same initial consonant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term refers to the overall structure of a poem – the number of lines, the rhyme scheme and its 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 that uses ridicule, humour, and wit to criticize and provoke change in human nature and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term refers to the repetition of sound patterns that creates a rhythm in poetry.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story or drama that takes place at a single time and in a single location, consisting of a want, obstacle and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term indicates the comparison of one thing to another without the use of "like" or "as."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term refers to a story with two levels of meaning: the "surface" of the story, and the symbolic, or deeper,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literature, this term refers to repetitive sounds produced by consonants within a sentence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poetry, this term describes the repetition of the same or similar sound at the end of two or more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term refers to the repetition of a vowel sound in a line of text or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identifies the big idea in a work of literature.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who serves as the focus for a story's  themes and incidents.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indicates a comparison between two different things using "as" or "like."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 character in a narrative or drama who works against the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term refers to the struggle between two opposing forces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term refers to the overall "beat" of a poem.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2021-10-11T11:17:51Z</dcterms:created>
  <dcterms:modified xsi:type="dcterms:W3CDTF">2021-10-11T11:17:51Z</dcterms:modified>
</cp:coreProperties>
</file>