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 cross word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generally defined as literal or dictionary meanings of a word in contrast to its connotative or associated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brief and indirect reference to a person, place, thing or idea of historical, cultural, literary or political significance. It does not describe in detail the person or thing to which it refers. It is just a passing comment and the writer expects the reader to possess enough knowledge to spot the allusion and grasp its importance in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literary device that can be defined as having two successive rhyming lines in a verse, and has the same meter to form a complete thought. It is marked by a usual rhythm, rhyme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narrative element with symbolic. Meaning it repeats throughout a literature. it can be seen as an image, sound, action, or other figure that has a symbolic significance, and contributes toward the development of a theme.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figure of speech which depends on a non-literal meaning of some or all of the words used. There are many types including literary devices such as simile, metaphor, personification, and many pun examples, to name just a few.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literary device where two or more words in a phrase or line of poetry share the same beginning consonant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of speech that involves an exaggeration of ideas for the sake of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metrical foot consisting of an accented syllable followed by an unaccented syllable.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voice behind the scenes.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literary device that can be defined as a concise and brief story intended to provide a moral lesson at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perspective from which a story is narrated. The most common points of view used in novels are first person singular(I) and third person(the and she).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literary device in which parts of the sentence are grammatically the same, or are similar in construction. It can be a word, a phrase, or an entire sentence repeated. King's famous 'I have a dream' repetition makes the speech compelling and rhythmic, as well as memorable. Martin Luther King,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literary device that is used step-by-step in literature to highlight and explain the details about a character in a story. After introducing the character, the writer often talks about his behavior; then, as the story progresses, the thought-processes of the character.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form of poetry such as sonnet or elegy. a literary technique that is lyrical in nature, but not very lengthy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which imitates the natural sounds of a thing. It creates a sound effect that mimics the thing described, making the description more expressive and interesting.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 literature, the person who is understood to be speaking (or thinking or writing) a particular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kind of metaphor that compares two very unlike things in a surprising and clever way. Often, conceits are extended metaphors that dominate an entire passage or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literary device in which a part of something represents the whole, or it may use a whole to represent a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topic or idea explored in a text them of literature be stated in a text. It is not stated explicitly in a text but instead expressed through characters actions, words, and thoughts.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figure of speech that makes a comparison, showing similarity two different things and draws resemblance with the help of the words “like” or “as.”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figure of speech, which presents a short story, typically with a moral lesson at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literary term used to describe the events that make up a story, or the main part of a story. These events relate to each other in a pattern or a sequence.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speaker of a literary text.the person from whose perspective a story is told.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choice of words and style of expression that an author makes and uses in a work of literature.  great effect on the tone of a piece of literature, and how readers perceive the characters.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cross word puzzle.</dc:title>
  <dcterms:created xsi:type="dcterms:W3CDTF">2021-10-11T11:19:34Z</dcterms:created>
  <dcterms:modified xsi:type="dcterms:W3CDTF">2021-10-11T11:19:34Z</dcterms:modified>
</cp:coreProperties>
</file>