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an exceptional talent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customs, legends, songs, and stories of a people or nation once handed down in the oral tradition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struggle between opposing forces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emotions the literature makes the reader feel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or more similar objects, suggesting that if they are alike in certain respects, they will probably be alike in other ways as well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human qualities to non-living objects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written or verbal sketch of a brief scene or incident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conversation carried on by the characters in a literary work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less offensive word or phrase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technique of creating emphasis by saying less than is actually or literally true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lesson that a story teaches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exaggeration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 stoop with bent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hint to the reader of what is to come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main character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opposes the main character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using figures of speech to heighten meaning i.e. metaphor, simile, and personification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work of fiction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rewording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overused, predictable, and therefore uninteresting expression or ideais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manner of expression characteristic of the author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interruption in the narrative to show an episode from the past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using like or as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or type of literature: novel, short story, poem, play, etc.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traditional story connected with religion of a people usually explaining something in nature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project</dc:title>
  <dcterms:created xsi:type="dcterms:W3CDTF">2021-10-11T11:18:20Z</dcterms:created>
  <dcterms:modified xsi:type="dcterms:W3CDTF">2021-10-11T11:18:20Z</dcterms:modified>
</cp:coreProperties>
</file>