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Literati Study Break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Procrastination    </w:t>
      </w:r>
      <w:r>
        <w:t xml:space="preserve">   Library    </w:t>
      </w:r>
      <w:r>
        <w:t xml:space="preserve">   Literature    </w:t>
      </w:r>
      <w:r>
        <w:t xml:space="preserve">   Context    </w:t>
      </w:r>
      <w:r>
        <w:t xml:space="preserve">   Summary    </w:t>
      </w:r>
      <w:r>
        <w:t xml:space="preserve">   Personification    </w:t>
      </w:r>
      <w:r>
        <w:t xml:space="preserve">   Alliteration    </w:t>
      </w:r>
      <w:r>
        <w:t xml:space="preserve">   Atwood    </w:t>
      </w:r>
      <w:r>
        <w:t xml:space="preserve">   Books    </w:t>
      </w:r>
      <w:r>
        <w:t xml:space="preserve">   Writing    </w:t>
      </w:r>
      <w:r>
        <w:t xml:space="preserve">   Kings    </w:t>
      </w:r>
      <w:r>
        <w:t xml:space="preserve">   Milton    </w:t>
      </w:r>
      <w:r>
        <w:t xml:space="preserve">   Shakespeare    </w:t>
      </w:r>
      <w:r>
        <w:t xml:space="preserve">   MLA    </w:t>
      </w:r>
      <w:r>
        <w:t xml:space="preserve">   Papers    </w:t>
      </w:r>
      <w:r>
        <w:t xml:space="preserve">   English    </w:t>
      </w:r>
      <w:r>
        <w:t xml:space="preserve">   Literati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Literati Study Break Word Search</dc:title>
  <dcterms:created xsi:type="dcterms:W3CDTF">2021-10-11T11:19:41Z</dcterms:created>
  <dcterms:modified xsi:type="dcterms:W3CDTF">2021-10-11T11:19:41Z</dcterms:modified>
</cp:coreProperties>
</file>