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Escenario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Tragedia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Punto de 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Literatura</dc:title>
  <dcterms:created xsi:type="dcterms:W3CDTF">2021-10-11T11:20:06Z</dcterms:created>
  <dcterms:modified xsi:type="dcterms:W3CDTF">2021-10-11T11:20:06Z</dcterms:modified>
</cp:coreProperties>
</file>