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Literatura Prehispánica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¿Cuántos días demoraron en descubrir tierra firme?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¿Cómo le llamaron a el fuerte construido?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Uno de los frutos exoticos era...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¿Después de navegar en las islas canarias hacia que dirección partieron?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¿Con que pais confundió Colon las islas Orientales?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¿En la expedicion como le llamaban los nativos a la isla?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 y mes del descubrimiento de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 un tercer barco que utilizaba Colon. ¿ Como se llamaba ese barco?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¿Como le llamaban a los barcos en los que navegaba Colon?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llamaba uno de los hermanos de Cristóbal Colon?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Literatura Prehispánica </dc:title>
  <dcterms:created xsi:type="dcterms:W3CDTF">2021-10-11T11:20:16Z</dcterms:created>
  <dcterms:modified xsi:type="dcterms:W3CDTF">2021-10-11T11:20:16Z</dcterms:modified>
</cp:coreProperties>
</file>