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Literature</w:t>
      </w:r>
    </w:p>
    <w:p>
      <w:pPr>
        <w:pStyle w:val="Questions"/>
      </w:pPr>
      <w:r>
        <w:t xml:space="preserve">1. EHT IHTBOB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EMMNR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HTMCAEB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FBIF DAN HCPI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OF EMIC DNA MNE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NA OESCTNPIR SLLCA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EHT OBY NI EISPDRT ASJMAYP 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8. RRHYA TETRPO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NGUHRE EGMSA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DOXFRO CYORDIINAT 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</dc:title>
  <dcterms:created xsi:type="dcterms:W3CDTF">2021-10-11T11:20:11Z</dcterms:created>
  <dcterms:modified xsi:type="dcterms:W3CDTF">2021-10-11T11:20:11Z</dcterms:modified>
</cp:coreProperties>
</file>