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Hunger    </w:t>
      </w:r>
      <w:r>
        <w:t xml:space="preserve">   Pyjamas    </w:t>
      </w:r>
      <w:r>
        <w:t xml:space="preserve">   Inspector    </w:t>
      </w:r>
      <w:r>
        <w:t xml:space="preserve">   Chip    </w:t>
      </w:r>
      <w:r>
        <w:t xml:space="preserve">   Mice    </w:t>
      </w:r>
      <w:r>
        <w:t xml:space="preserve">   Men    </w:t>
      </w:r>
      <w:r>
        <w:t xml:space="preserve">   Macbeth    </w:t>
      </w:r>
      <w:r>
        <w:t xml:space="preserve">   Dictionary    </w:t>
      </w:r>
      <w:r>
        <w:t xml:space="preserve">   Harry    </w:t>
      </w:r>
      <w:r>
        <w:t xml:space="preserve">   Hobbit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</dc:title>
  <dcterms:created xsi:type="dcterms:W3CDTF">2021-10-11T11:20:13Z</dcterms:created>
  <dcterms:modified xsi:type="dcterms:W3CDTF">2021-10-11T11:20:13Z</dcterms:modified>
</cp:coreProperties>
</file>