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Tales    </w:t>
      </w:r>
      <w:r>
        <w:t xml:space="preserve">   Writing    </w:t>
      </w:r>
      <w:r>
        <w:t xml:space="preserve">   Literature    </w:t>
      </w:r>
      <w:r>
        <w:t xml:space="preserve">   Essay    </w:t>
      </w:r>
      <w:r>
        <w:t xml:space="preserve">   Theater    </w:t>
      </w:r>
      <w:r>
        <w:t xml:space="preserve">   Plays    </w:t>
      </w:r>
      <w:r>
        <w:t xml:space="preserve">   Drama    </w:t>
      </w:r>
      <w:r>
        <w:t xml:space="preserve">   Poems    </w:t>
      </w:r>
      <w:r>
        <w:t xml:space="preserve">   Theme    </w:t>
      </w:r>
      <w:r>
        <w:t xml:space="preserve">   Rhythm    </w:t>
      </w:r>
      <w:r>
        <w:t xml:space="preserve">   Rhyme    </w:t>
      </w:r>
      <w:r>
        <w:t xml:space="preserve">   Allegory    </w:t>
      </w:r>
      <w:r>
        <w:t xml:space="preserve">   Symbolism    </w:t>
      </w:r>
      <w:r>
        <w:t xml:space="preserve">   Characters    </w:t>
      </w:r>
      <w:r>
        <w:t xml:space="preserve">   Novel    </w:t>
      </w:r>
      <w:r>
        <w:t xml:space="preserve">   Fable    </w:t>
      </w:r>
      <w:r>
        <w:t xml:space="preserve">   Parable    </w:t>
      </w:r>
      <w:r>
        <w:t xml:space="preserve">   Story    </w:t>
      </w:r>
      <w:r>
        <w:t xml:space="preserve">   Fiction    </w:t>
      </w:r>
      <w:r>
        <w:t xml:space="preserve">   Reading    </w:t>
      </w:r>
      <w:r>
        <w:t xml:space="preserve">   Stanza    </w:t>
      </w:r>
      <w:r>
        <w:t xml:space="preserve">   Poetry    </w:t>
      </w:r>
      <w:r>
        <w:t xml:space="preserve">   Romantic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</dc:title>
  <dcterms:created xsi:type="dcterms:W3CDTF">2021-10-11T11:18:39Z</dcterms:created>
  <dcterms:modified xsi:type="dcterms:W3CDTF">2021-10-11T11:18:39Z</dcterms:modified>
</cp:coreProperties>
</file>