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voice    </w:t>
      </w:r>
      <w:r>
        <w:t xml:space="preserve">   theme    </w:t>
      </w:r>
      <w:r>
        <w:t xml:space="preserve">   moral    </w:t>
      </w:r>
      <w:r>
        <w:t xml:space="preserve">   mood    </w:t>
      </w:r>
      <w:r>
        <w:t xml:space="preserve">   memoir    </w:t>
      </w:r>
      <w:r>
        <w:t xml:space="preserve">   lyric    </w:t>
      </w:r>
      <w:r>
        <w:t xml:space="preserve">   irony    </w:t>
      </w:r>
      <w:r>
        <w:t xml:space="preserve">   hyperbole    </w:t>
      </w:r>
      <w:r>
        <w:t xml:space="preserve">   haiku    </w:t>
      </w:r>
      <w:r>
        <w:t xml:space="preserve">   genre    </w:t>
      </w:r>
      <w:r>
        <w:t xml:space="preserve">   fallingaction    </w:t>
      </w:r>
      <w:r>
        <w:t xml:space="preserve">   ficton    </w:t>
      </w:r>
      <w:r>
        <w:t xml:space="preserve">   fantasy    </w:t>
      </w:r>
      <w:r>
        <w:t xml:space="preserve">   fable    </w:t>
      </w:r>
      <w:r>
        <w:t xml:space="preserve">   epic    </w:t>
      </w:r>
      <w:r>
        <w:t xml:space="preserve">   evidence    </w:t>
      </w:r>
      <w:r>
        <w:t xml:space="preserve">   essay    </w:t>
      </w:r>
      <w:r>
        <w:t xml:space="preserve">   dialogue    </w:t>
      </w:r>
      <w:r>
        <w:t xml:space="preserve">   drama    </w:t>
      </w:r>
      <w:r>
        <w:t xml:space="preserve">   couplet    </w:t>
      </w:r>
      <w:r>
        <w:t xml:space="preserve">   comparison    </w:t>
      </w:r>
      <w:r>
        <w:t xml:space="preserve">   critical essay    </w:t>
      </w:r>
      <w:r>
        <w:t xml:space="preserve">   comedy    </w:t>
      </w:r>
      <w:r>
        <w:t xml:space="preserve">   biography    </w:t>
      </w:r>
      <w:r>
        <w:t xml:space="preserve">   ballad    </w:t>
      </w:r>
      <w:r>
        <w:t xml:space="preserve">   autobiography    </w:t>
      </w:r>
      <w:r>
        <w:t xml:space="preserve">   audience    </w:t>
      </w:r>
      <w:r>
        <w:t xml:space="preserve">   allusion    </w:t>
      </w:r>
      <w:r>
        <w:t xml:space="preserve">   alliteration    </w:t>
      </w:r>
      <w:r>
        <w:t xml:space="preserve">   metaphor    </w:t>
      </w:r>
      <w:r>
        <w:t xml:space="preserve">   imagery    </w:t>
      </w:r>
      <w:r>
        <w:t xml:space="preserve">   personification    </w:t>
      </w:r>
      <w:r>
        <w:t xml:space="preserve">   antagonist    </w:t>
      </w:r>
      <w:r>
        <w:t xml:space="preserve">   protagonist    </w:t>
      </w:r>
      <w:r>
        <w:t xml:space="preserve">   Setting    </w:t>
      </w:r>
      <w:r>
        <w:t xml:space="preserve">   Climax    </w:t>
      </w:r>
      <w:r>
        <w:t xml:space="preserve">   Character    </w:t>
      </w:r>
      <w:r>
        <w:t xml:space="preserve">   Plot    </w:t>
      </w:r>
      <w:r>
        <w:t xml:space="preserve">   Analogy    </w:t>
      </w:r>
      <w:r>
        <w:t xml:space="preserve">   Foreshadowing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</dc:title>
  <dcterms:created xsi:type="dcterms:W3CDTF">2021-10-11T11:18:56Z</dcterms:created>
  <dcterms:modified xsi:type="dcterms:W3CDTF">2021-10-11T11:18:56Z</dcterms:modified>
</cp:coreProperties>
</file>