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Literature, Arts and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referred to as the leading poet of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tough Fictional pioneer created by James Fenmore Cooper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Sketch Book"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Champion of "the common people"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a comet in 1814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"Woman of the Nineteenth Century"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Critic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March 26,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"The Prairies"</w:t>
            </w:r>
          </w:p>
        </w:tc>
      </w:tr>
    </w:tbl>
    <w:p>
      <w:pPr>
        <w:pStyle w:val="WordBankLarge"/>
      </w:pPr>
      <w:r>
        <w:t xml:space="preserve">   SMITH    </w:t>
      </w:r>
      <w:r>
        <w:t xml:space="preserve">   JACKSON    </w:t>
      </w:r>
      <w:r>
        <w:t xml:space="preserve">   WASHINGTON IRVING    </w:t>
      </w:r>
      <w:r>
        <w:t xml:space="preserve">   BRYANT    </w:t>
      </w:r>
      <w:r>
        <w:t xml:space="preserve">   NATTY BUMPPO    </w:t>
      </w:r>
      <w:r>
        <w:t xml:space="preserve">   MOBY DICK    </w:t>
      </w:r>
      <w:r>
        <w:t xml:space="preserve">   MARGARET    </w:t>
      </w:r>
      <w:r>
        <w:t xml:space="preserve">   WHITMAN    </w:t>
      </w:r>
      <w:r>
        <w:t xml:space="preserve">   EMILY    </w:t>
      </w:r>
      <w:r>
        <w:t xml:space="preserve">   MARIA MITCHELL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Literature, Arts and Science</dc:title>
  <dcterms:created xsi:type="dcterms:W3CDTF">2021-10-11T11:20:11Z</dcterms:created>
  <dcterms:modified xsi:type="dcterms:W3CDTF">2021-10-11T11:20:11Z</dcterms:modified>
</cp:coreProperties>
</file>