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Circle Creative Role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robot that Michael lives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Ronika?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Fake Michael has never met his friends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Michael and his friends encounter while leaving Ronika's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shop does the character Cutter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set Michael on this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Kaine believed to be hiding out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Michael and his friends trying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Bryson invent to see when Kaine was nearby?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thing in the skin inside of the VR?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Michael and his gamer friends first encounter Ronika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Agent Weber find most gamers who CAT scans revealed had brain damage due to Kaine's Wrath?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three words does Agent Weber say to Michael for him to never say to a living thing except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has a weak code and leads to a portal to The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Michael first encounter someone who committed sucide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this story mostly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Michael tell the news to his friends at?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Michael and his friends do to get in the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girl who commited suicide on the Golden Gate Bridge?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Circle Creative Role Week 1</dc:title>
  <dcterms:created xsi:type="dcterms:W3CDTF">2021-10-11T11:19:48Z</dcterms:created>
  <dcterms:modified xsi:type="dcterms:W3CDTF">2021-10-11T11:19:48Z</dcterms:modified>
</cp:coreProperties>
</file>