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And Then Were None (Ten Little Indians) who was the killer?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Khaled Hosseini’s first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pigs compared to at the end of the novel Animal Farm?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antagonist in Eragon?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Game of Thrones, who was trained by the blind swordsman Syrio?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usually say: Still a better love story than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one of the three Unforgivable Curses of Harry Potter’s world.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name was the same written backwards in Holes?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name of the girl that gave Katniss Everdeen the Mockingjay pin in the Hunger Games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famous romance author has had many of his books turned into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alternative name of Frankenstein? The Modern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big historical event did the novel The Book Thief written by Markus Zusak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eyes of Doctor T.J. Eckleburg represent in The Great Gatsby?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the protagonist of the most popular Tolkien’s novel when he left his home? Frodo did it at the age of 50.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Crossword</dc:title>
  <dcterms:created xsi:type="dcterms:W3CDTF">2021-10-11T11:18:34Z</dcterms:created>
  <dcterms:modified xsi:type="dcterms:W3CDTF">2021-10-11T11:18:34Z</dcterms:modified>
</cp:coreProperties>
</file>