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Literature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Shasta lived when he was 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month that Tuck Everlasting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woman with a baby shown on a one-dollar American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way Geoffrey is related to William Kamkwamba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show where William Kamkwamba presented his windmill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sisters William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Nya's younger sister's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Salva's town's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number of times Jack married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weather when the Tucks and Winnie rescued Mae from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first thing that William took interest in repairing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thing that was killing people when they crossed the Gilo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Marial's relationship to Salva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name of Shasta's biological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name of the Lewis home in Oxford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Everyone owned debt at this place in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Tucks became this when they drank from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 Knock's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book that Christopher-John and Little Man got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Prince Henry's youngest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C.S. Lewis's family didn't like this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who would turn into a donkey if he went more then ten miles away from the great temple in Tashbaan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who was willing to back the credit for families shopping in Vicksburg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between each visit with Mae Tuck and her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meeting place after Shasta, Bree, Aravis, and Hwin got through Tashbaan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Captain Cook anchored at this island to repair his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pushed Cassie off the sidewalk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type of science where the sea's current and water temperature is taken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Crossword Puzzle</dc:title>
  <dcterms:created xsi:type="dcterms:W3CDTF">2021-10-11T11:20:11Z</dcterms:created>
  <dcterms:modified xsi:type="dcterms:W3CDTF">2021-10-11T11:20:11Z</dcterms:modified>
</cp:coreProperties>
</file>