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LYRICS    </w:t>
      </w:r>
      <w:r>
        <w:t xml:space="preserve">   IRONY    </w:t>
      </w:r>
      <w:r>
        <w:t xml:space="preserve">   HYPERBOLE    </w:t>
      </w:r>
      <w:r>
        <w:t xml:space="preserve">   FORESHADOWING    </w:t>
      </w:r>
      <w:r>
        <w:t xml:space="preserve">   ELLIPSIS    </w:t>
      </w:r>
      <w:r>
        <w:t xml:space="preserve">   ELEGY    </w:t>
      </w:r>
      <w:r>
        <w:t xml:space="preserve">   MONOLOGUE    </w:t>
      </w:r>
      <w:r>
        <w:t xml:space="preserve">   DRAMA    </w:t>
      </w:r>
      <w:r>
        <w:t xml:space="preserve">   DIALECTIC    </w:t>
      </w:r>
      <w:r>
        <w:t xml:space="preserve">   CLIMAX    </w:t>
      </w:r>
      <w:r>
        <w:t xml:space="preserve">   CONNOTATION    </w:t>
      </w:r>
      <w:r>
        <w:t xml:space="preserve">   STANZA    </w:t>
      </w:r>
      <w:r>
        <w:t xml:space="preserve">   CONFLICT    </w:t>
      </w:r>
      <w:r>
        <w:t xml:space="preserve">   CHARACTER    </w:t>
      </w:r>
      <w:r>
        <w:t xml:space="preserve">   BLANK VERSE    </w:t>
      </w:r>
      <w:r>
        <w:t xml:space="preserve">   AUDIENCE    </w:t>
      </w:r>
      <w:r>
        <w:t xml:space="preserve">   ANTAGONIST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Crossword Puzzle</dc:title>
  <dcterms:created xsi:type="dcterms:W3CDTF">2021-10-11T11:20:16Z</dcterms:created>
  <dcterms:modified xsi:type="dcterms:W3CDTF">2021-10-11T11:20:16Z</dcterms:modified>
</cp:coreProperties>
</file>