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Extra Credit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intense as to seem almost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humiliating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Anxious or fearful that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manner that shows willingness to comply with an order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feed and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or showing a tendency to be quickly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that goes against a law, rule, or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violation or infringement of a law, agreement, or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of greater age than someone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distinctive or interesting features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Deeply upset and agitated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gain an accurate and deep intuitive understanding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been deserted or cast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toward or be attracted to a place, person,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Arouse the curiosity or interest of;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Utterly bewilder or perplex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Calm, peaceful, and untroubled;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Attachment or commitment to a person, cause,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or characterized by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religious or solemn ceremony consisting of a series of actions performed according to a prescribed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Extra Credit                                   </dc:title>
  <dcterms:created xsi:type="dcterms:W3CDTF">2021-10-11T11:18:48Z</dcterms:created>
  <dcterms:modified xsi:type="dcterms:W3CDTF">2021-10-11T11:18:48Z</dcterms:modified>
</cp:coreProperties>
</file>