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between two dissimilar things to convey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reference within a literary work to something outside of itself to include references to other literary works, people, historical events,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 the excerpt entitled, "Winter," the repetition of the last four lines in each stanza is called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contrast in "An Old-Fashioned Iowa Christmas" is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imaginative side of the metaphor used by Dickinson in "It Sifts from Leaden Sieves,"  what was represented by the snow on the literal 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sound device repeats the initial consonant sound of words in a line of poetry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"Snow in the Suburbs" what creature is nearly buried by falling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both "The Leak" and "The Fruits of Toil" the authors use what device to make nature a more personal foe?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"Clangity-clang! is an example of this sound device_____________.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structuring strategy that involves describing things in terms of their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One illustrates the effective use of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mood of Joyce's "All Day I Hear?"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side of nature is exposed in "The Return of the Rangers?"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"Storm Fury," an excerpt from "Othello?"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terms of the plot structure, which component signals the greatest moment of suspense?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Dickinson's intentional use of the terms powders, wrinkles, wraps, and fleeces appeals to the audience's sensory appeal, and as such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Return of the Rangers" was an excerpt from what literary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metrical feet is used by Tennyson in "The Eagle?"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ocean in Updike's "Winter Ocean" were a type of person, what type of person would the ocean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poetic form has no rhyme and no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sound device repeats the terminal consonant sound of words in a line of poetry.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literary work treated seeks to advance the idea that work must preceded pleasure/leisure.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</dc:title>
  <dcterms:created xsi:type="dcterms:W3CDTF">2021-10-11T11:18:50Z</dcterms:created>
  <dcterms:modified xsi:type="dcterms:W3CDTF">2021-10-11T11:18:50Z</dcterms:modified>
</cp:coreProperties>
</file>