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Literature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Consonance    </w:t>
      </w:r>
      <w:r>
        <w:t xml:space="preserve">   Simile    </w:t>
      </w:r>
      <w:r>
        <w:t xml:space="preserve">   Imagery    </w:t>
      </w:r>
      <w:r>
        <w:t xml:space="preserve">   Alliteration    </w:t>
      </w:r>
      <w:r>
        <w:t xml:space="preserve">   Metaphor    </w:t>
      </w:r>
      <w:r>
        <w:t xml:space="preserve">   Figurative Language    </w:t>
      </w:r>
      <w:r>
        <w:t xml:space="preserve">   Narrative    </w:t>
      </w:r>
      <w:r>
        <w:t xml:space="preserve">   Vernacular    </w:t>
      </w:r>
      <w:r>
        <w:t xml:space="preserve">   Dialect    </w:t>
      </w:r>
      <w:r>
        <w:t xml:space="preserve">   Dialogue    </w:t>
      </w:r>
      <w:r>
        <w:t xml:space="preserve">   Tone    </w:t>
      </w:r>
      <w:r>
        <w:t xml:space="preserve">   Entertain    </w:t>
      </w:r>
      <w:r>
        <w:t xml:space="preserve">   Inform    </w:t>
      </w:r>
      <w:r>
        <w:t xml:space="preserve">   Persuade    </w:t>
      </w:r>
      <w:r>
        <w:t xml:space="preserve">   Rhythm    </w:t>
      </w:r>
      <w:r>
        <w:t xml:space="preserve">   Language    </w:t>
      </w:r>
      <w:r>
        <w:t xml:space="preserve">   Organization    </w:t>
      </w:r>
      <w:r>
        <w:t xml:space="preserve">   Mood    </w:t>
      </w:r>
      <w:r>
        <w:t xml:space="preserve">   Third Person    </w:t>
      </w:r>
      <w:r>
        <w:t xml:space="preserve">   Second Person    </w:t>
      </w:r>
      <w:r>
        <w:t xml:space="preserve">   First Person    </w:t>
      </w:r>
      <w:r>
        <w:t xml:space="preserve">   Plot    </w:t>
      </w:r>
      <w:r>
        <w:t xml:space="preserve">   Setting    </w:t>
      </w:r>
      <w:r>
        <w:t xml:space="preserve">   Character    </w:t>
      </w:r>
      <w:r>
        <w:t xml:space="preserve">   Prose    </w:t>
      </w:r>
      <w:r>
        <w:t xml:space="preserve">   Nonfiction    </w:t>
      </w:r>
      <w:r>
        <w:t xml:space="preserve">   Fiction    </w:t>
      </w:r>
      <w:r>
        <w:t xml:space="preserve">   Theme    </w:t>
      </w:r>
      <w:r>
        <w:t xml:space="preserve">   Main Idea    </w:t>
      </w:r>
      <w:r>
        <w:t xml:space="preserve">   Denouement    </w:t>
      </w:r>
      <w:r>
        <w:t xml:space="preserve">   Falling Action    </w:t>
      </w:r>
      <w:r>
        <w:t xml:space="preserve">   Climax    </w:t>
      </w:r>
      <w:r>
        <w:t xml:space="preserve">   Rising Action    </w:t>
      </w:r>
      <w:r>
        <w:t xml:space="preserve">   Exposition    </w:t>
      </w:r>
      <w:r>
        <w:t xml:space="preserve">   Rhyme    </w:t>
      </w:r>
      <w:r>
        <w:t xml:space="preserve">   Onomatopoeia    </w:t>
      </w:r>
      <w:r>
        <w:t xml:space="preserve">   Personification    </w:t>
      </w:r>
      <w:r>
        <w:t xml:space="preserve">   Idiom    </w:t>
      </w:r>
      <w:r>
        <w:t xml:space="preserve">   Hyperbole    </w:t>
      </w:r>
      <w:r>
        <w:t xml:space="preserve">   Repetition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Review</dc:title>
  <dcterms:created xsi:type="dcterms:W3CDTF">2021-10-11T11:19:13Z</dcterms:created>
  <dcterms:modified xsi:type="dcterms:W3CDTF">2021-10-11T11:19:13Z</dcterms:modified>
</cp:coreProperties>
</file>