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Literature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autobiography    </w:t>
      </w:r>
      <w:r>
        <w:t xml:space="preserve">   biography    </w:t>
      </w:r>
      <w:r>
        <w:t xml:space="preserve">   drama    </w:t>
      </w:r>
      <w:r>
        <w:t xml:space="preserve">   fantasy    </w:t>
      </w:r>
      <w:r>
        <w:t xml:space="preserve">   fiction    </w:t>
      </w:r>
      <w:r>
        <w:t xml:space="preserve">   folklore    </w:t>
      </w:r>
      <w:r>
        <w:t xml:space="preserve">   genre    </w:t>
      </w:r>
      <w:r>
        <w:t xml:space="preserve">   historical    </w:t>
      </w:r>
      <w:r>
        <w:t xml:space="preserve">   informational    </w:t>
      </w:r>
      <w:r>
        <w:t xml:space="preserve">   nonfiction    </w:t>
      </w:r>
      <w:r>
        <w:t xml:space="preserve">   persuasive    </w:t>
      </w:r>
      <w:r>
        <w:t xml:space="preserve">   poetry    </w:t>
      </w:r>
      <w:r>
        <w:t xml:space="preserve">   realistic    </w:t>
      </w:r>
      <w:r>
        <w:t xml:space="preserve">   science    </w:t>
      </w:r>
      <w:r>
        <w:t xml:space="preserve">   subgenre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Terms</dc:title>
  <dcterms:created xsi:type="dcterms:W3CDTF">2021-10-11T11:18:30Z</dcterms:created>
  <dcterms:modified xsi:type="dcterms:W3CDTF">2021-10-11T11:18:30Z</dcterms:modified>
</cp:coreProperties>
</file>