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Cliffhanger    </w:t>
      </w:r>
      <w:r>
        <w:t xml:space="preserve">   Foreshadowing    </w:t>
      </w:r>
      <w:r>
        <w:t xml:space="preserve">   Flashback    </w:t>
      </w:r>
      <w:r>
        <w:t xml:space="preserve">   Story Devices    </w:t>
      </w:r>
      <w:r>
        <w:t xml:space="preserve">   Sentence Starter    </w:t>
      </w:r>
      <w:r>
        <w:t xml:space="preserve">   Text Evidence    </w:t>
      </w:r>
      <w:r>
        <w:t xml:space="preserve">   Theme    </w:t>
      </w:r>
      <w:r>
        <w:t xml:space="preserve">   Inference    </w:t>
      </w:r>
      <w:r>
        <w:t xml:space="preserve">   Characterization    </w:t>
      </w:r>
      <w:r>
        <w:t xml:space="preserve">   External Conflict    </w:t>
      </w:r>
      <w:r>
        <w:t xml:space="preserve">   Internal Conflict    </w:t>
      </w:r>
      <w:r>
        <w:t xml:space="preserve">   Exposition    </w:t>
      </w:r>
      <w:r>
        <w:t xml:space="preserve">   Resolution    </w:t>
      </w:r>
      <w:r>
        <w:t xml:space="preserve">   Falling Action    </w:t>
      </w:r>
      <w:r>
        <w:t xml:space="preserve">   Rising Action    </w:t>
      </w:r>
      <w:r>
        <w:t xml:space="preserve">   Climax    </w:t>
      </w:r>
      <w:r>
        <w:t xml:space="preserve">   Static Character    </w:t>
      </w:r>
      <w:r>
        <w:t xml:space="preserve">   Dynamic Character    </w:t>
      </w:r>
      <w:r>
        <w:t xml:space="preserve">   Round Character    </w:t>
      </w:r>
      <w:r>
        <w:t xml:space="preserve">   Flat Character    </w:t>
      </w:r>
      <w:r>
        <w:t xml:space="preserve">   Complications    </w:t>
      </w:r>
      <w:r>
        <w:t xml:space="preserve">   Setting    </w:t>
      </w:r>
      <w:r>
        <w:t xml:space="preserve">   Antagonist    </w:t>
      </w:r>
      <w:r>
        <w:t xml:space="preserve">   Protagonist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Terms</dc:title>
  <dcterms:created xsi:type="dcterms:W3CDTF">2021-10-11T11:19:16Z</dcterms:created>
  <dcterms:modified xsi:type="dcterms:W3CDTF">2021-10-11T11:19:16Z</dcterms:modified>
</cp:coreProperties>
</file>