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 occupied by a minister (parsonage)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Forceful;passionate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or opportunity to act or take charge before others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the appointed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way that includes or deals with all or nearly all elements or aspects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Deserving condemnation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Principle of right and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Shaking; timid or nervous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Countless; an extremely large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Interfering; annoyingly domineering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does not belong to a widely held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Deliberately cruel or violent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instill by persistent instruction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travel across or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Province in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diminish in price or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public institution for the care of orphans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giving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Stubbornly refusing to change ones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Behaving in a way that disgraces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killed for religious or other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Insincere; thoughtless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Pleasantly lost in thought; to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 or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Anxiety or mental uneasiness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Bright or shining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Vocab</dc:title>
  <dcterms:created xsi:type="dcterms:W3CDTF">2021-10-11T11:19:57Z</dcterms:created>
  <dcterms:modified xsi:type="dcterms:W3CDTF">2021-10-11T11:19:57Z</dcterms:modified>
</cp:coreProperties>
</file>