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Literature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teacher picks up a book, reads the title aloud and begins to read while students listen quietly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students create this in order to examine information they have learned about a specific topic; used to explore a topic from six dimensions or perspectives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students write entries to about new concepts they are learning, record new and interesting words, make charts and diagrams, and reflect on their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backdrop for the story;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reading done for the purpose of enjoyment 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written account of a person’s life written by someone other than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spelling instruction that is based on learning word patterns rather than memorizing unconnected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people or personified animals within a story; most significant element in a story structure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web like organizer where students organize information they have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reading done for the purpose of understanding a message or remembering important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when students read or reread a selection with a peer or classmate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groups of students get together to read and respond to a piece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interactive level activity where students read scripts expressively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account of a person’s life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particular viewpoint that a story is written; includes first person, omniscient, limited omniscient and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5 different categories of literature including informational writing, journals and letters, persuasive writing, poetry, and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sequence of events, involving characters in conflict situations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Vocabulary</dc:title>
  <dcterms:created xsi:type="dcterms:W3CDTF">2021-10-11T11:19:49Z</dcterms:created>
  <dcterms:modified xsi:type="dcterms:W3CDTF">2021-10-11T11:19:49Z</dcterms:modified>
</cp:coreProperties>
</file>