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impossible to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unsteadily; insecurely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unexplainably; without apparent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more _________ now that the news has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 dog would not let go of the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an _____________ girl about the new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caused __________ outside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snake showed its fangs, ready to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prided himself on his _________ in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will not _____ _____ your good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comfort; easing of grief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________ by the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inability to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stubbornness, persistance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must not only punish, but punish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_______ sitting on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Vocabulary</dc:title>
  <dcterms:created xsi:type="dcterms:W3CDTF">2021-10-11T11:19:29Z</dcterms:created>
  <dcterms:modified xsi:type="dcterms:W3CDTF">2021-10-11T11:19:29Z</dcterms:modified>
</cp:coreProperties>
</file>