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Literature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Vast Hell    </w:t>
      </w:r>
      <w:r>
        <w:t xml:space="preserve">   Free Union    </w:t>
      </w:r>
      <w:r>
        <w:t xml:space="preserve">   Can you    </w:t>
      </w:r>
      <w:r>
        <w:t xml:space="preserve">   Black Panther    </w:t>
      </w:r>
      <w:r>
        <w:t xml:space="preserve">   Fumiko Hayashi    </w:t>
      </w:r>
      <w:r>
        <w:t xml:space="preserve">   The Balek Scales    </w:t>
      </w:r>
      <w:r>
        <w:t xml:space="preserve">   El Benefactor    </w:t>
      </w:r>
      <w:r>
        <w:t xml:space="preserve">   Marcia    </w:t>
      </w:r>
      <w:r>
        <w:t xml:space="preserve">   Kongo    </w:t>
      </w:r>
      <w:r>
        <w:t xml:space="preserve">   Don Ignacio    </w:t>
      </w:r>
      <w:r>
        <w:t xml:space="preserve">   Senor Pico    </w:t>
      </w:r>
      <w:r>
        <w:t xml:space="preserve">   Schill    </w:t>
      </w:r>
      <w:r>
        <w:t xml:space="preserve">   Claire    </w:t>
      </w:r>
      <w:r>
        <w:t xml:space="preserve">   Gullen    </w:t>
      </w:r>
      <w:r>
        <w:t xml:space="preserve">   Senora Valencia    </w:t>
      </w:r>
      <w:r>
        <w:t xml:space="preserve">   Rafael    </w:t>
      </w:r>
      <w:r>
        <w:t xml:space="preserve">   Amabelle    </w:t>
      </w:r>
      <w:r>
        <w:t xml:space="preserve">   Edwidge Dandicat    </w:t>
      </w:r>
      <w:r>
        <w:t xml:space="preserve">   Andre Breton    </w:t>
      </w:r>
      <w:r>
        <w:t xml:space="preserve">   Mothers Inheritance    </w:t>
      </w:r>
      <w:r>
        <w:t xml:space="preserve">   Charles Atlas    </w:t>
      </w:r>
      <w:r>
        <w:t xml:space="preserve">   The Happy Man    </w:t>
      </w:r>
      <w:r>
        <w:t xml:space="preserve">   Single Story    </w:t>
      </w:r>
      <w:r>
        <w:t xml:space="preserve">   The Other Wife    </w:t>
      </w:r>
      <w:r>
        <w:t xml:space="preserve">   Falling Girl    </w:t>
      </w:r>
      <w:r>
        <w:t xml:space="preserve">   Phantom Palace    </w:t>
      </w:r>
      <w:r>
        <w:t xml:space="preserve">   Isabel Allende    </w:t>
      </w:r>
      <w:r>
        <w:t xml:space="preserve">   The Visit    </w:t>
      </w:r>
      <w:r>
        <w:t xml:space="preserve">   Sebastien    </w:t>
      </w:r>
      <w:r>
        <w:t xml:space="preserve">   Ms. Dutta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Word Puzzle</dc:title>
  <dcterms:created xsi:type="dcterms:W3CDTF">2021-10-11T11:20:08Z</dcterms:created>
  <dcterms:modified xsi:type="dcterms:W3CDTF">2021-10-11T11:20:08Z</dcterms:modified>
</cp:coreProperties>
</file>